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市场缝隙战略  开拓市场十二大战术</w:t>
      </w:r>
    </w:p>
    <w:p>
      <w:r>
        <w:rPr>
          <w:rFonts w:ascii="宋体" w:hAnsi="宋体" w:eastAsia="宋体"/>
          <w:sz w:val="24"/>
        </w:rPr>
        <w:t>（日）长岛总一郎著；侯庆轩，赵桂芳译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市场缝隙战略  开拓市场十二大战术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（日）长岛总一郎著；侯庆轩，赵桂芳译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本书出售、求购地址：https://www.jiaokey.com/book/detail/13573164.html</w:t>
      </w:r>
    </w:p>
    <w:p>
      <w:r>
        <w:t>更多相关图书推荐：https://www.jiaokey.com</w:t>
      </w:r>
    </w:p>
    <w:p>
      <w:r>
        <w:t>（日）长岛总一郎著；侯庆轩，赵桂芳译 其他作品：https://www.jiaokey.com/tag/（日）长岛总一郎著；侯庆轩，赵桂芳译.html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关键词搜索：https://www.jiaokey.com/tag/市场缝隙战略  开拓市场十二大战术.html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