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营业员必读  售货知识与技术</w:t>
      </w:r>
    </w:p>
    <w:p>
      <w:r>
        <w:rPr>
          <w:rFonts w:ascii="宋体" w:hAnsi="宋体" w:eastAsia="宋体"/>
          <w:sz w:val="24"/>
        </w:rPr>
        <w:t>宗泉超，王鑫九编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3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营业员必读  售货知识与技术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宗泉超，王鑫九编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本书出售、求购地址：https://www.jiaokey.com/book/detail/13573151.html</w:t>
      </w:r>
    </w:p>
    <w:p>
      <w:r>
        <w:t>更多相关图书推荐：https://www.jiaokey.com</w:t>
      </w:r>
    </w:p>
    <w:p>
      <w:r>
        <w:t>宗泉超，王鑫九编 其他作品：https://www.jiaokey.com/tag/宗泉超，王鑫九编.html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关键词搜索：https://www.jiaokey.com/tag/商业服务-基本知识.html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