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红军名将董振堂</w:t>
      </w:r>
    </w:p>
    <w:p>
      <w:r>
        <w:rPr>
          <w:rFonts w:ascii="宋体" w:hAnsi="宋体" w:eastAsia="宋体"/>
          <w:sz w:val="24"/>
        </w:rPr>
        <w:t>车立成编辑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红军名将董振堂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车立成编辑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中共新河县委党史研究室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本书出售、求购地址：https://www.jiaokey.com/book/detail/13573137.html</w:t>
      </w:r>
    </w:p>
    <w:p>
      <w:r>
        <w:t>更多相关图书推荐：https://www.jiaokey.com</w:t>
      </w:r>
    </w:p>
    <w:p>
      <w:r>
        <w:t>车立成编辑 其他作品：https://www.jiaokey.com/tag/车立成编辑.html</w:t>
      </w:r>
    </w:p>
    <w:p>
      <w:r>
        <w:t>中共新河县委党史研究室 出版图书：https://www.jiaokey.com/tag/中共新河县委党史研究室.html</w:t>
      </w:r>
    </w:p>
    <w:p>
      <w:r>
        <w:t>关键词搜索：https://www.jiaokey.com/tag/红军名将董振堂.html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