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书名：平乡好人·园丁篇</w:t>
      </w:r>
    </w:p>
    <w:p>
      <w:r>
        <w:t>作者：张鸿阁主编；许庆卫副主编</w:t>
      </w:r>
    </w:p>
    <w:p>
      <w:r>
        <w:t>出版社：平乡县教育局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平乡好人·园丁篇 评论地址：https://www.jiaokey.com/book/detail/13573123.html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