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书名：颜真卿宋璟碑临范精选</w:t>
      </w:r>
    </w:p>
    <w:p>
      <w:r>
        <w:t>作者：贾希英，韩志刚主编</w:t>
      </w:r>
    </w:p>
    <w:p>
      <w:r>
        <w:t>出版社：沙河市文物保护管理所,2012.04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颜真卿宋璟碑临范精选 评论地址：https://www.jiaokey.com/book/detail/13573116.html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