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书名：广宗文史资料专集  4  岫海书法选集</w:t>
      </w:r>
    </w:p>
    <w:p>
      <w:r>
        <w:t>作者：李云亮主编；燕洪亮，贺振英副主编</w:t>
      </w:r>
    </w:p>
    <w:p>
      <w:r>
        <w:t>出版社：政协广宗县委员会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广宗文史资料专集  4  岫海书法选集 评论地址：https://www.jiaokey.com/book/detail/13573113.html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