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书名：平乡史话选编</w:t>
      </w:r>
    </w:p>
    <w:p>
      <w:r>
        <w:t>作者：原政协副主席刘永亮著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平乡史话选编 评论地址：https://www.jiaokey.com/book/detail/13573105.html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