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永恒的记忆：1929-1949威县革命斗争纪实</w:t>
      </w:r>
    </w:p>
    <w:p>
      <w:r>
        <w:rPr>
          <w:rFonts w:ascii="宋体" w:hAnsi="宋体" w:eastAsia="宋体"/>
          <w:sz w:val="24"/>
        </w:rPr>
        <w:t>赵士英主编；潘明辉副主编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永恒的记忆：1929-1949威县革命斗争纪实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赵士英主编；潘明辉副主编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政协威县委员会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本书出售、求购地址：https://www.jiaokey.com/book/detail/13573103.html</w:t>
      </w:r>
    </w:p>
    <w:p>
      <w:r>
        <w:t>更多相关图书推荐：https://www.jiaokey.com</w:t>
      </w:r>
    </w:p>
    <w:p>
      <w:r>
        <w:t>赵士英主编；潘明辉副主编 其他作品：https://www.jiaokey.com/tag/赵士英主编；潘明辉副主编.html</w:t>
      </w:r>
    </w:p>
    <w:p>
      <w:r>
        <w:t>政协威县委员会 出版图书：https://www.jiaokey.com/tag/政协威县委员会.html</w:t>
      </w:r>
    </w:p>
    <w:p>
      <w:r>
        <w:t>关键词搜索：https://www.jiaokey.com/tag/永恒的记忆：1929-1949威县革命斗争纪实.html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