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书名：辉煌的历程：沙河市改革开放三十年</w:t>
      </w:r>
    </w:p>
    <w:p>
      <w:r>
        <w:t>作者：徐艳萍主编；赵孟魁，贾永昌副主编</w:t>
      </w:r>
    </w:p>
    <w:p>
      <w:r>
        <w:t>出版社：沙河市政协教科文史委员会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辉煌的历程：沙河市改革开放三十年 评论地址：https://www.jiaokey.com/book/detail/13573078.html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