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书名：河北省任县志  2</w:t>
      </w:r>
    </w:p>
    <w:p>
      <w:r>
        <w:t>作者：民国王億年修，刘书旂纂</w:t>
      </w:r>
    </w:p>
    <w:p>
      <w:r>
        <w:t>出版社：成文出版社,1969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河北省任县志  2 评论地址：https://www.jiaokey.com/book/detail/13573024.html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