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书名：佛源僧脉第一流：邢台佛教文化</w:t>
      </w:r>
    </w:p>
    <w:p>
      <w:r>
        <w:t>作者：赵福寿编著</w:t>
      </w:r>
    </w:p>
    <w:p>
      <w:r>
        <w:t>出版社：北京:方志出版社,2009.08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佛源僧脉第一流：邢台佛教文化 评论地址：https://www.jiaokey.com/book/detail/13572957.html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