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书名：大唐正脉：尧山文化·李唐祖陵</w:t>
      </w:r>
    </w:p>
    <w:p>
      <w:r>
        <w:t>作者：李印林，李兰珂编著</w:t>
      </w:r>
    </w:p>
    <w:p>
      <w:r>
        <w:t>出版社：北京:方志出版社,2010.08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大唐正脉：尧山文化·李唐祖陵 评论地址：https://www.jiaokey.com/book/detail/13572954.html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