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8超级使用宝典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8超级使用宝典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本书出售、求购地址：https://www.jiaokey.com/book/detail/13572929.html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8超级使用宝典.html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