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频谱估计理论与应用</w:t>
      </w:r>
    </w:p>
    <w:p>
      <w:r>
        <w:rPr>
          <w:rFonts w:ascii="宋体" w:hAnsi="宋体" w:eastAsia="宋体"/>
          <w:sz w:val="24"/>
        </w:rPr>
        <w:t>李冬海主编；赵拥军，刘向明，关秀芬副主编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频谱估计理论与应用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李冬海主编；赵拥军，刘向明，关秀芬副主编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本书出售、求购地址：https://www.jiaokey.com/book/detail/13572922.html</w:t>
      </w:r>
    </w:p>
    <w:p>
      <w:r>
        <w:t>更多相关图书推荐：https://www.jiaokey.com</w:t>
      </w:r>
    </w:p>
    <w:p>
      <w:r>
        <w:t>李冬海主编；赵拥军，刘向明，关秀芬副主编 其他作品：https://www.jiaokey.com/tag/李冬海主编；赵拥军，刘向明，关秀芬副主编.html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关键词搜索：https://www.jiaokey.com/tag/频谱估计理论与应用.html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