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流域非点源污染负荷核算</w:t>
      </w:r>
    </w:p>
    <w:p>
      <w:r>
        <w:rPr>
          <w:rFonts w:ascii="宋体" w:hAnsi="宋体" w:eastAsia="宋体"/>
          <w:sz w:val="24"/>
        </w:rPr>
        <w:t>黄国如，李开明，曾向辉，胡海英，任秀文著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流域非点源污染负荷核算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黄国如，李开明，曾向辉，胡海英，任秀文著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本书出售、求购地址：https://www.jiaokey.com/book/detail/13572921.html</w:t>
      </w:r>
    </w:p>
    <w:p>
      <w:r>
        <w:t>更多相关图书推荐：https://www.jiaokey.com</w:t>
      </w:r>
    </w:p>
    <w:p>
      <w:r>
        <w:t>黄国如，李开明，曾向辉，胡海英，任秀文著 其他作品：https://www.jiaokey.com/tag/黄国如，李开明，曾向辉，胡海英，任秀文著.html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关键词搜索：https://www.jiaokey.com/tag/流域非点源污染负荷核算.html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