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深入浅出玩转51单片机  工程师经验手记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深入浅出玩转51单片机  工程师经验手记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本书出售、求购地址：https://www.jiaokey.com/book/detail/13572914.html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关键词搜索：https://www.jiaokey.com/tag/深入浅出玩转51单片机  工程师经验手记.html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