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物联网技术基础实践</w:t>
      </w:r>
    </w:p>
    <w:p>
      <w:r>
        <w:rPr>
          <w:rFonts w:ascii="宋体" w:hAnsi="宋体" w:eastAsia="宋体"/>
          <w:sz w:val="24"/>
        </w:rPr>
        <w:t>崔贯勋主编；邹航，黄丽丰，苟光磊副主编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物联网技术基础实践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崔贯勋主编；邹航，黄丽丰，苟光磊副主编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本书出售、求购地址：https://www.jiaokey.com/book/detail/13572909.html</w:t>
      </w:r>
    </w:p>
    <w:p>
      <w:r>
        <w:t>更多相关图书推荐：https://www.jiaokey.com</w:t>
      </w:r>
    </w:p>
    <w:p>
      <w:r>
        <w:t>崔贯勋主编；邹航，黄丽丰，苟光磊副主编 其他作品：https://www.jiaokey.com/tag/崔贯勋主编；邹航，黄丽丰，苟光磊副主编.html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关键词搜索：https://www.jiaokey.com/tag/物联网技术基础实践.html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