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书名：太行明珠：前南峪</w:t>
      </w:r>
    </w:p>
    <w:p>
      <w:r>
        <w:t>作者：刘顺超编著</w:t>
      </w:r>
    </w:p>
    <w:p>
      <w:r>
        <w:t>出版社：北京:方志出版社,2010.08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太行明珠：前南峪 评论地址：https://www.jiaokey.com/book/detail/13572884.html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