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吃了几颗星  欧洲米其林餐厅之旅</w:t>
      </w:r>
    </w:p>
    <w:p>
      <w:r>
        <w:rPr>
          <w:rFonts w:ascii="宋体" w:hAnsi="宋体" w:eastAsia="宋体"/>
          <w:sz w:val="24"/>
        </w:rPr>
        <w:t>陈家康，肖莹莹著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吃了几颗星  欧洲米其林餐厅之旅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陈家康，肖莹莹著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本书出售、求购地址：https://www.jiaokey.com/book/detail/13572882.html</w:t>
      </w:r>
    </w:p>
    <w:p>
      <w:r>
        <w:t>更多相关图书推荐：https://www.jiaokey.com</w:t>
      </w:r>
    </w:p>
    <w:p>
      <w:r>
        <w:t>陈家康，肖莹莹著 其他作品：https://www.jiaokey.com/tag/陈家康，肖莹莹著.html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关键词搜索：https://www.jiaokey.com/tag/吃了几颗星  欧洲米其林餐厅之旅.html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