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信息资源检索与毕业论文写作</w:t>
      </w:r>
    </w:p>
    <w:p>
      <w:r>
        <w:rPr>
          <w:rFonts w:ascii="宋体" w:hAnsi="宋体" w:eastAsia="宋体"/>
          <w:sz w:val="24"/>
        </w:rPr>
        <w:t>武婧主编；蒋若冰，刘哲副主编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武婧主编；蒋若冰，刘哲副主编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本书出售、求购地址：https://www.jiaokey.com/book/detail/13572871.html</w:t>
      </w:r>
    </w:p>
    <w:p>
      <w:r>
        <w:t>更多相关图书推荐：https://www.jiaokey.com</w:t>
      </w:r>
    </w:p>
    <w:p>
      <w:r>
        <w:t>武婧主编；蒋若冰，刘哲副主编 其他作品：https://www.jiaokey.com/tag/武婧主编；蒋若冰，刘哲副主编.html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关键词搜索：https://www.jiaokey.com/tag/信息资源检索与毕业论文写作.html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