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对地观测传感网资源集成管理的模型与方法</w:t>
      </w:r>
    </w:p>
    <w:p>
      <w:r>
        <w:rPr>
          <w:rFonts w:ascii="宋体" w:hAnsi="宋体" w:eastAsia="宋体"/>
          <w:sz w:val="24"/>
        </w:rPr>
        <w:t>陈能成，胡楚丽，王晓蕾编著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对地观测传感网资源集成管理的模型与方法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陈能成，胡楚丽，王晓蕾编著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本书出售、求购地址：https://www.jiaokey.com/book/detail/13572849.html</w:t>
      </w:r>
    </w:p>
    <w:p>
      <w:r>
        <w:t>更多相关图书推荐：https://www.jiaokey.com</w:t>
      </w:r>
    </w:p>
    <w:p>
      <w:r>
        <w:t>陈能成，胡楚丽，王晓蕾编著 其他作品：https://www.jiaokey.com/tag/陈能成，胡楚丽，王晓蕾编著.html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关键词搜索：https://www.jiaokey.com/tag/对地观测传感网资源集成管理的模型与方法.html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