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英语专业四级考前15天</w:t>
      </w:r>
    </w:p>
    <w:p>
      <w:r>
        <w:rPr>
          <w:rFonts w:ascii="宋体" w:hAnsi="宋体" w:eastAsia="宋体"/>
          <w:sz w:val="24"/>
        </w:rPr>
        <w:t>钱秀芸主编；蒋晓雩，钱丝雨，钟桦副主编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英语专业四级考前15天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钱秀芸主编；蒋晓雩，钱丝雨，钟桦副主编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本书出售、求购地址：https://www.jiaokey.com/book/detail/13572841.html</w:t>
      </w:r>
    </w:p>
    <w:p>
      <w:r>
        <w:t>更多相关图书推荐：https://www.jiaokey.com</w:t>
      </w:r>
    </w:p>
    <w:p>
      <w:r>
        <w:t>钱秀芸主编；蒋晓雩，钱丝雨，钟桦副主编 其他作品：https://www.jiaokey.com/tag/钱秀芸主编；蒋晓雩，钱丝雨，钟桦副主编.html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关键词搜索：https://www.jiaokey.com/tag/英语专业四级考前15天.html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