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测绘综合能力</w:t>
      </w:r>
    </w:p>
    <w:p>
      <w:r>
        <w:rPr>
          <w:rFonts w:ascii="宋体" w:hAnsi="宋体" w:eastAsia="宋体"/>
          <w:sz w:val="24"/>
        </w:rPr>
        <w:t>国家测绘地理信息局职业技能鉴定指导中心组织编写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国家测绘地理信息局职业技能鉴定指导中心组织编写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本书出售、求购地址：https://www.jiaokey.com/book/detail/13572828.html</w:t>
      </w:r>
    </w:p>
    <w:p>
      <w:r>
        <w:t>更多相关图书推荐：https://www.jiaokey.com</w:t>
      </w:r>
    </w:p>
    <w:p>
      <w:r>
        <w:t>国家测绘地理信息局职业技能鉴定指导中心组织编写 其他作品：https://www.jiaokey.com/tag/国家测绘地理信息局职业技能鉴定指导中心组织编写.html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