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移民轨迹和离散论述  新马华人族群的重层脉络</w:t>
      </w:r>
    </w:p>
    <w:p>
      <w:r>
        <w:rPr>
          <w:rFonts w:ascii="宋体" w:hAnsi="宋体" w:eastAsia="宋体"/>
          <w:sz w:val="24"/>
        </w:rPr>
        <w:t>游俊豪著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移民轨迹和离散论述  新马华人族群的重层脉络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游俊豪著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本书出售、求购地址：https://www.jiaokey.com/book/detail/13572822.html</w:t>
      </w:r>
    </w:p>
    <w:p>
      <w:r>
        <w:t>更多相关图书推荐：https://www.jiaokey.com</w:t>
      </w:r>
    </w:p>
    <w:p>
      <w:r>
        <w:t>游俊豪著 其他作品：https://www.jiaokey.com/tag/游俊豪著.html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关键词搜索：https://www.jiaokey.com/tag/移民轨迹和离散论述  新马华人族群的重层脉络.html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