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书名：道可道，非恒道  解老子第一章</w:t>
      </w:r>
    </w:p>
    <w:p>
      <w:r>
        <w:t>作者：程东著</w:t>
      </w:r>
    </w:p>
    <w:p>
      <w:r>
        <w:t>出版社：汕头:汕头大学出版社,2014.01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道可道，非恒道  解老子第一章 评论地址：https://www.jiaokey.com/book/detail/13572817.html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