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聚光灯点亮之前  韩国顶级娱乐公司CUBE Entertainment不为人知的故事</w:t>
      </w:r>
    </w:p>
    <w:p>
      <w:r>
        <w:rPr>
          <w:rFonts w:ascii="宋体" w:hAnsi="宋体" w:eastAsia="宋体"/>
          <w:sz w:val="24"/>
        </w:rPr>
        <w:t>（韩）洪胜成著；KRISTY.J，羊羊班YOSEOBLOVE，磨叽女神译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聚光灯点亮之前  韩国顶级娱乐公司CUBE Entertainment不为人知的故事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（韩）洪胜成著；KRISTY.J，羊羊班YOSEOBLOVE，磨叽女神译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本书出售、求购地址：https://www.jiaokey.com/book/detail/13572805.html</w:t>
      </w:r>
    </w:p>
    <w:p>
      <w:r>
        <w:t>更多相关图书推荐：https://www.jiaokey.com</w:t>
      </w:r>
    </w:p>
    <w:p>
      <w:r>
        <w:t>（韩）洪胜成著；KRISTY.J，羊羊班YOSEOBLOVE，磨叽女神译 其他作品：https://www.jiaokey.com/tag/（韩）洪胜成著；KRISTY.J，羊羊班YOSEOBLOVE，磨叽女神译.html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关键词搜索：https://www.jiaokey.com/tag/聚光灯点亮之前  韩国顶级娱乐公司CUBE Entertainment不为人知的故事.html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