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中日文学经典的传播与翻译  下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中日文学经典的传播与翻译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本书出售、求购地址：https://www.jiaokey.com/book/detail/13572786.html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关键词搜索：https://www.jiaokey.com/tag/中日文学经典的传播与翻译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