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大美太行  太行山中的邢台摄影集</w:t>
      </w:r>
    </w:p>
    <w:p>
      <w:r>
        <w:rPr>
          <w:rFonts w:ascii="宋体" w:hAnsi="宋体" w:eastAsia="宋体"/>
          <w:sz w:val="24"/>
        </w:rPr>
        <w:t>赵庆钢；刘重纲主编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大美太行  太行山中的邢台摄影集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赵庆钢；刘重纲主编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本书出售、求购地址：https://www.jiaokey.com/book/detail/13572750.html</w:t>
      </w:r>
    </w:p>
    <w:p>
      <w:r>
        <w:t>更多相关图书推荐：https://www.jiaokey.com</w:t>
      </w:r>
    </w:p>
    <w:p>
      <w:r>
        <w:t>赵庆钢；刘重纲主编 其他作品：https://www.jiaokey.com/tag/赵庆钢；刘重纲主编.html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关键词搜索：https://www.jiaokey.com/tag/大美太行  太行山中的邢台摄影集.html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