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大元星空  忽必烈与紫金山五杰</w:t>
      </w:r>
    </w:p>
    <w:p>
      <w:r>
        <w:rPr>
          <w:rFonts w:ascii="宋体" w:hAnsi="宋体" w:eastAsia="宋体"/>
          <w:sz w:val="24"/>
        </w:rPr>
        <w:t>冯思德作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2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大元星空  忽必烈与紫金山五杰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冯思德作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本书出售、求购地址：https://www.jiaokey.com/book/detail/13572725.html</w:t>
      </w:r>
    </w:p>
    <w:p>
      <w:r>
        <w:t>更多相关图书推荐：https://www.jiaokey.com</w:t>
      </w:r>
    </w:p>
    <w:p>
      <w:r>
        <w:t>冯思德作 其他作品：https://www.jiaokey.com/tag/冯思德作.html</w:t>
      </w:r>
    </w:p>
    <w:p>
      <w:r>
        <w:t>石家庄:河北人民出版社,2010.08 出版图书：https://www.jiaokey.com/tag/石家庄:河北人民出版社,2010.08.html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