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观天治水  恩泽百世：纪念郭守敬诞辰780周年书画作品集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观天治水  恩泽百世：纪念郭守敬诞辰780周年书画作品集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政协河北省邢台市委员会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本书出售、求购地址：https://www.jiaokey.com/book/detail/13572722.html</w:t>
      </w:r>
    </w:p>
    <w:p>
      <w:r>
        <w:t>更多相关图书推荐：https://www.jiaokey.com</w:t>
      </w:r>
    </w:p>
    <w:p>
      <w:r>
        <w:t>政协河北省邢台市委员会 出版图书：https://www.jiaokey.com/tag/政协河北省邢台市委员会.html</w:t>
      </w:r>
    </w:p>
    <w:p>
      <w:r>
        <w:t>关键词搜索：https://www.jiaokey.com/tag/观天治水  恩泽百世：纪念郭守敬诞辰780周年书画作品集.html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