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在柴达木盆地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在柴达木盆地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本书出售、求购地址：https://www.jiaokey.com/book/detail/13572696.html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关键词搜索：https://www.jiaokey.com/tag/在柴达木盆地.html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