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昆仑神韵  2  第三届《中国盐湖城·神奇格尔木》全国摄影大展获奖作品选</w:t>
      </w:r>
    </w:p>
    <w:p>
      <w:r>
        <w:rPr>
          <w:rFonts w:ascii="宋体" w:hAnsi="宋体" w:eastAsia="宋体"/>
          <w:sz w:val="24"/>
        </w:rPr>
        <w:t>王清亮，贺京西主编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昆仑神韵  2  第三届《中国盐湖城·神奇格尔木》全国摄影大展获奖作品选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王清亮，贺京西主编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本书出售、求购地址：https://www.jiaokey.com/book/detail/13572692.html</w:t>
      </w:r>
    </w:p>
    <w:p>
      <w:r>
        <w:t>更多相关图书推荐：https://www.jiaokey.com</w:t>
      </w:r>
    </w:p>
    <w:p>
      <w:r>
        <w:t>王清亮，贺京西主编 其他作品：https://www.jiaokey.com/tag/王清亮，贺京西主编.html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关键词搜索：https://www.jiaokey.com/tag/昆仑神韵  2  第三届《中国盐湖城·神奇格尔木》全国摄影大展获奖作品选.html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