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电工与电子技术实践教程  第2版</w:t>
      </w:r>
    </w:p>
    <w:p>
      <w:r>
        <w:rPr>
          <w:rFonts w:ascii="宋体" w:hAnsi="宋体" w:eastAsia="宋体"/>
          <w:sz w:val="24"/>
        </w:rPr>
        <w:t>马永轩，张景异，陈勇主编；马仁冬，张大伟，金芳副主编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马永轩，张景异，陈勇主编；马仁冬，张大伟，金芳副主编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本书出售、求购地址：https://www.jiaokey.com/book/detail/13572684.html</w:t>
      </w:r>
    </w:p>
    <w:p>
      <w:r>
        <w:t>更多相关图书推荐：https://www.jiaokey.com</w:t>
      </w:r>
    </w:p>
    <w:p>
      <w:r>
        <w:t>马永轩，张景异，陈勇主编；马仁冬，张大伟，金芳副主编 其他作品：https://www.jiaokey.com/tag/马永轩，张景异，陈勇主编；马仁冬，张大伟，金芳副主编.html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关键词搜索：https://www.jiaokey.com/tag/电工与电子技术实践教程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