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书名：郭守敬纪念馆编辑委员会</w:t>
      </w:r>
    </w:p>
    <w:p>
      <w:r>
        <w:t>作者：杨红主编；杨清江副主编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郭守敬纪念馆编辑委员会 评论地址：https://www.jiaokey.com/book/detail/13572607.html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