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光伏发电系统的优化  建模、仿真和控制</w:t>
      </w:r>
    </w:p>
    <w:p>
      <w:r>
        <w:rPr>
          <w:rFonts w:ascii="宋体" w:hAnsi="宋体" w:eastAsia="宋体"/>
          <w:sz w:val="24"/>
        </w:rPr>
        <w:t>（阿尔及利亚）DJAMILAREKIOUA，（比利时）ERNESTMATAGNE著；杨立永，毛鹏译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光伏发电系统的优化  建模、仿真和控制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（阿尔及利亚）DJAMILAREKIOUA，（比利时）ERNESTMATAGNE著；杨立永，毛鹏译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本书出售、求购地址：https://www.jiaokey.com/book/detail/13572598.html</w:t>
      </w:r>
    </w:p>
    <w:p>
      <w:r>
        <w:t>更多相关图书推荐：https://www.jiaokey.com</w:t>
      </w:r>
    </w:p>
    <w:p>
      <w:r>
        <w:t>（阿尔及利亚）DJAMILAREKIOUA，（比利时）ERNESTMATAGNE著；杨立永，毛鹏译 其他作品：https://www.jiaokey.com/tag/（阿尔及利亚）DJAMILAREKIOUA，（比利时）ERNESTMATAGNE著；杨立永，毛鹏译.html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关键词搜索：https://www.jiaokey.com/tag/光伏发电系统的优化  建模、仿真和控制.html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