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546个早期俄罗斯大学生数学竞赛题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546个早期俄罗斯大学生数学竞赛题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本书出售、求购地址：https://www.jiaokey.com/book/detail/13572553.html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关键词搜索：https://www.jiaokey.com/tag/546个早期俄罗斯大学生数学竞赛题.html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