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书名：对镜贴花黄  中国古代仕女画趣读</w:t>
      </w:r>
    </w:p>
    <w:p>
      <w:r>
        <w:t>作者：李婍著</w:t>
      </w:r>
    </w:p>
    <w:p>
      <w:r>
        <w:t>出版社：保定:河北大学出版社,2014.01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对镜贴花黄  中国古代仕女画趣读 评论地址：https://www.jiaokey.com/book/detail/13572544.html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