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经济学和心理学  一个有前景的新兴跨学科领域</w:t>
      </w:r>
    </w:p>
    <w:p>
      <w:r>
        <w:rPr>
          <w:rFonts w:ascii="宋体" w:hAnsi="宋体" w:eastAsia="宋体"/>
          <w:sz w:val="24"/>
        </w:rPr>
        <w:t>布伦诺·S·弗雷（BrunoS.Frey），阿洛伊斯·斯塔特勒（AloisStutzer）主编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经济学和心理学  一个有前景的新兴跨学科领域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布伦诺·S·弗雷（BrunoS.Frey），阿洛伊斯·斯塔特勒（AloisStutzer）主编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本书出售、求购地址：https://www.jiaokey.com/book/detail/13572470.html</w:t>
      </w:r>
    </w:p>
    <w:p>
      <w:r>
        <w:t>更多相关图书推荐：https://www.jiaokey.com</w:t>
      </w:r>
    </w:p>
    <w:p>
      <w:r>
        <w:t>布伦诺·S·弗雷（BrunoS.Frey），阿洛伊斯·斯塔特勒（AloisStutzer）主编 其他作品：https://www.jiaokey.com/tag/布伦诺·S·弗雷（BrunoS.Frey），阿洛伊斯·斯塔特勒（AloisStutzer）主编.html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关键词搜索：https://www.jiaokey.com/tag/经济学和心理学  一个有前景的新兴跨学科领域.html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