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书名：明清史学术文库  清代皇嗣制度</w:t>
      </w:r>
    </w:p>
    <w:p>
      <w:r>
        <w:t>作者：朱诚如，张玉芬著</w:t>
      </w:r>
    </w:p>
    <w:p>
      <w:r>
        <w:t>出版社：故宫出版社,2013.07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明清史学术文库  清代皇嗣制度 评论地址：https://www.jiaokey.com/book/detail/13572464.html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