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公安派出所热潮规范化指南</w:t>
      </w:r>
    </w:p>
    <w:p>
      <w:r>
        <w:rPr>
          <w:rFonts w:ascii="宋体" w:hAnsi="宋体" w:eastAsia="宋体"/>
          <w:sz w:val="24"/>
        </w:rPr>
        <w:t>佟国忠，鲍杰主编；翟攻亮，邵培副主编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公安派出所热潮规范化指南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佟国忠，鲍杰主编；翟攻亮，邵培副主编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本书出售、求购地址：https://www.jiaokey.com/book/detail/13572361.html</w:t>
      </w:r>
    </w:p>
    <w:p>
      <w:r>
        <w:t>更多相关图书推荐：https://www.jiaokey.com</w:t>
      </w:r>
    </w:p>
    <w:p>
      <w:r>
        <w:t>佟国忠，鲍杰主编；翟攻亮，邵培副主编 其他作品：https://www.jiaokey.com/tag/佟国忠，鲍杰主编；翟攻亮，邵培副主编.html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关键词搜索：https://www.jiaokey.com/tag/公安派出所热潮规范化指南.html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