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上海公安警务车辆驾驶技能等级培训教程  第一能级</w:t>
      </w:r>
    </w:p>
    <w:p>
      <w:r>
        <w:rPr>
          <w:rFonts w:ascii="宋体" w:hAnsi="宋体" w:eastAsia="宋体"/>
          <w:sz w:val="24"/>
        </w:rPr>
        <w:t>范菊民主编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上海公安警务车辆驾驶技能等级培训教程  第一能级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本书出售、求购地址：https://www.jiaokey.com/book/detail/13572346.html</w:t>
      </w:r>
    </w:p>
    <w:p>
      <w:r>
        <w:t>更多相关图书推荐：https://www.jiaokey.com</w:t>
      </w:r>
    </w:p>
    <w:p>
      <w:r>
        <w:t>范菊民主编 其他作品：https://www.jiaokey.com/tag/范菊民主编.html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关键词搜索：https://www.jiaokey.com/tag/上海公安警务车辆驾驶技能等级培训教程  第一能级.html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