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公安新闻宣传和舆论引导方略  以社会管理创新为视角</w:t>
      </w:r>
    </w:p>
    <w:p>
      <w:r>
        <w:rPr>
          <w:rFonts w:ascii="宋体" w:hAnsi="宋体" w:eastAsia="宋体"/>
          <w:sz w:val="24"/>
        </w:rPr>
        <w:t>郑晓均，杨经德主编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公安新闻宣传和舆论引导方略  以社会管理创新为视角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郑晓均，杨经德主编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本书出售、求购地址：https://www.jiaokey.com/book/detail/13572330.html</w:t>
      </w:r>
    </w:p>
    <w:p>
      <w:r>
        <w:t>更多相关图书推荐：https://www.jiaokey.com</w:t>
      </w:r>
    </w:p>
    <w:p>
      <w:r>
        <w:t>郑晓均，杨经德主编 其他作品：https://www.jiaokey.com/tag/郑晓均，杨经德主编.html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关键词搜索：https://www.jiaokey.com/tag/公安新闻宣传和舆论引导方略  以社会管理创新为视角.html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