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治安部门管辖的刑事案件立案追诉标准与定罪量刑最新适用法律图解</w:t>
      </w:r>
    </w:p>
    <w:p>
      <w:r>
        <w:rPr>
          <w:rFonts w:ascii="宋体" w:hAnsi="宋体" w:eastAsia="宋体"/>
          <w:sz w:val="24"/>
        </w:rPr>
        <w:t>陈国庆，武冬立，柯良栋主编；最高人民检察院法律政策研究室，公安部冶安管理局，公安部法制局编著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治安部门管辖的刑事案件立案追诉标准与定罪量刑最新适用法律图解</w:t>
            </w:r>
          </w:p>
        </w:tc>
      </w:tr>
      <w:tr>
        <w:tc>
          <w:tcPr>
            <w:tcW w:type="dxa" w:w="4320"/>
          </w:tcPr>
          <w:p>
            <w:r>
              <w:t>作者</w:t>
            </w:r>
          </w:p>
        </w:tc>
        <w:tc>
          <w:tcPr>
            <w:tcW w:type="dxa" w:w="4320"/>
          </w:tcPr>
          <w:p>
            <w:r>
              <w:t>陈国庆，武冬立，柯良栋主编；最高人民检察院法律政策研究室，公安部冶安管理局，公安部法制局编著</w:t>
            </w:r>
          </w:p>
        </w:tc>
      </w:tr>
      <w:tr>
        <w:tc>
          <w:tcPr>
            <w:tcW w:type="dxa" w:w="4320"/>
          </w:tcPr>
          <w:p>
            <w:r>
              <w:t>出版社</w:t>
            </w:r>
          </w:p>
        </w:tc>
        <w:tc>
          <w:tcPr>
            <w:tcW w:type="dxa" w:w="4320"/>
          </w:tcPr>
          <w:p>
            <w:r>
              <w:t>北京：中国人民公安大学出版社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664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本书出售、求购地址：https://www.jiaokey.com/book/detail/13572318.html</w:t>
      </w:r>
    </w:p>
    <w:p>
      <w:r>
        <w:t>更多相关图书推荐：https://www.jiaokey.com</w:t>
      </w:r>
    </w:p>
    <w:p>
      <w:r>
        <w:t>陈国庆，武冬立，柯良栋主编；最高人民检察院法律政策研究室，公安部冶安管理局，公安部法制局编著 其他作品：https://www.jiaokey.com/tag/陈国庆，武冬立，柯良栋主编；最高人民检察院法律政策研究室，公安部冶安管理局，公安部法制局编著.html</w:t>
      </w:r>
    </w:p>
    <w:p>
      <w:r>
        <w:t>北京：中国人民公安大学出版社 出版图书：https://www.jiaokey.com/tag/北京：中国人民公安大学出版社.html</w:t>
      </w:r>
    </w:p>
    <w:p>
      <w:r>
        <w:t>关键词搜索：https://www.jiaokey.com/tag/治安部门管辖的刑事案件立案追诉标准与定罪量刑最新适用法律图解.html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