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小学生优秀作文精评精析</w:t>
      </w:r>
    </w:p>
    <w:p>
      <w:r>
        <w:rPr>
          <w:rFonts w:ascii="宋体" w:hAnsi="宋体" w:eastAsia="宋体"/>
          <w:sz w:val="24"/>
        </w:rPr>
        <w:t>刘学强主编；李元彪，贾晓红，孙静等副主编；陶德智，刘维莲，朱小东等编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小学生优秀作文精评精析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刘学强主编；李元彪，贾晓红，孙静等副主编；陶德智，刘维莲，朱小东等编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作文课-小学-教学参考资料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本书出售、求购地址：https://www.jiaokey.com/book/detail/13572275.html</w:t>
      </w:r>
    </w:p>
    <w:p>
      <w:r>
        <w:t>更多相关图书推荐：https://www.jiaokey.com</w:t>
      </w:r>
    </w:p>
    <w:p>
      <w:r>
        <w:t>刘学强主编；李元彪，贾晓红，孙静等副主编；陶德智，刘维莲，朱小东等编 其他作品：https://www.jiaokey.com/tag/刘学强主编；李元彪，贾晓红，孙静等副主编；陶德智，刘维莲，朱小东等编.html</w:t>
      </w:r>
    </w:p>
    <w:p>
      <w:r>
        <w:t>北京：北京教育出版社 出版图书：https://www.jiaokey.com/tag/北京：北京教育出版社.html</w:t>
      </w:r>
    </w:p>
    <w:p>
      <w:r>
        <w:t>关键词搜索：https://www.jiaokey.com/tag/作文课-小学-教学参考资料.html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