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书名：从平凡到惊艳  我的美丽圣经</w:t>
      </w:r>
    </w:p>
    <w:p>
      <w:r>
        <w:t>作者：元伦喜，（韩）凡妮莎，她品编著</w:t>
      </w:r>
    </w:p>
    <w:p>
      <w:r>
        <w:t>出版社：青岛：青岛出版社</w:t>
      </w:r>
    </w:p>
    <w:p>
      <w:r>
        <w:t>出版日期：2014.04</w:t>
      </w:r>
    </w:p>
    <w:p>
      <w:r>
        <w:t>总页数：206</w:t>
      </w:r>
    </w:p>
    <w:p>
      <w:r>
        <w:t>更多请访问教客网: www.jiaokey.com</w:t>
      </w:r>
    </w:p>
    <w:p>
      <w:r>
        <w:t>从平凡到惊艳  我的美丽圣经 评论地址：https://www.jiaokey.com/book/detail/13572244.html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