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17/18  数字化的魔幻游戏</w:t>
      </w:r>
    </w:p>
    <w:p>
      <w:r>
        <w:t>作者：法国金字塔出版社编；陈德民等译</w:t>
      </w:r>
    </w:p>
    <w:p>
      <w:r>
        <w:t>出版社：上海:上海人民美术出版社,2014.01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艺态  17/18  数字化的魔幻游戏 评论地址：https://www.jiaokey.com/book/detail/13572239.html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