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书名：官德案说</w:t>
      </w:r>
    </w:p>
    <w:p>
      <w:r>
        <w:t>作者：黄新华，许永贤主编</w:t>
      </w:r>
    </w:p>
    <w:p>
      <w:r>
        <w:t>出版社：北京:中国海关出版社,2014.01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官德案说 评论地址：https://www.jiaokey.com/book/detail/13572230.html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