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书名：面诊大全速查轻图典</w:t>
      </w:r>
    </w:p>
    <w:p>
      <w:r>
        <w:t>作者：于雅婷，赵鹏主编；健康养生堂编委会编著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面诊大全速查轻图典 评论地址：https://www.jiaokey.com/book/detail/13572215.html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