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书名：刮痧消百病速查轻图典</w:t>
      </w:r>
    </w:p>
    <w:p>
      <w:r>
        <w:t>作者：陈飞松，郑书敏主编；健康养生堂编委会编著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刮痧消百病速查轻图典 评论地址：https://www.jiaokey.com/book/detail/13572214.html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