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书名：很老很老的老偏方  上班族小病小痛一扫光</w:t>
      </w:r>
    </w:p>
    <w:p>
      <w:r>
        <w:t>作者：张拓伟编著</w:t>
      </w:r>
    </w:p>
    <w:p>
      <w:r>
        <w:t>出版社：广州:广东科技出版社,2014.04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很老很老的老偏方  上班族小病小痛一扫光 评论地址：https://www.jiaokey.com/book/detail/13572207.html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